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1546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509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Жуковой Нины Михайловны, </w:t>
      </w:r>
      <w:r>
        <w:rPr>
          <w:rStyle w:val="cat-User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Жукова Н.М.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</w:t>
      </w:r>
      <w:r>
        <w:rPr>
          <w:rStyle w:val="cat-OrganizationNamegrp-24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находящегося по адресу: </w:t>
      </w:r>
      <w:r>
        <w:rPr>
          <w:rStyle w:val="cat-UserDefinedgrp-35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Филиал № 2 ГУ регионального отделения Фонда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Жукова Н.М.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извещал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>Жукова Н.М.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представленные материалы дела, суд приходит к выводу о доказанности вины </w:t>
      </w:r>
      <w:r>
        <w:rPr>
          <w:rFonts w:ascii="Times New Roman" w:eastAsia="Times New Roman" w:hAnsi="Times New Roman" w:cs="Times New Roman"/>
          <w:sz w:val="26"/>
          <w:szCs w:val="26"/>
        </w:rPr>
        <w:t>Жуковой Н.М.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частью 2 статьи 15.33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1065961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Жукова Н.М.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</w:t>
      </w:r>
      <w:r>
        <w:rPr>
          <w:rStyle w:val="cat-OrganizationNamegrp-24rplc-2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11.08.2025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Филиал № 2 ГУ регионального отделения Фонда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>за 1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25.04.2025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- све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дениями о получении Фондом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допустимыми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достоверными и достаточными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Жуковой Н.М.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ст.15.33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 </w:t>
      </w:r>
      <w:r>
        <w:rPr>
          <w:rStyle w:val="cat-OrganizationNamegrp-24rplc-3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Жуковой Н.М.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ст.15.33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прихожу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Жуковой Н.М.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4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Жукову Нину Михайловну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штрафа в размере 300 (трехсот)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786022</w:t>
      </w:r>
      <w:r>
        <w:rPr>
          <w:rFonts w:ascii="Times New Roman" w:eastAsia="Times New Roman" w:hAnsi="Times New Roman" w:cs="Times New Roman"/>
          <w:sz w:val="26"/>
          <w:szCs w:val="26"/>
        </w:rPr>
        <w:t>910250193408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КОПИЯ ВЕРНА «10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2025 г.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И.о. мирового судьи судебного участка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1546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105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OrganizationNamegrp-24rplc-15">
    <w:name w:val="cat-OrganizationName grp-24 rplc-15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OrganizationNamegrp-24rplc-28">
    <w:name w:val="cat-OrganizationName grp-24 rplc-28"/>
    <w:basedOn w:val="DefaultParagraphFont"/>
  </w:style>
  <w:style w:type="character" w:customStyle="1" w:styleId="cat-OrganizationNamegrp-24rplc-37">
    <w:name w:val="cat-OrganizationName grp-24 rplc-37"/>
    <w:basedOn w:val="DefaultParagraphFont"/>
  </w:style>
  <w:style w:type="character" w:customStyle="1" w:styleId="cat-OrganizationNamegrp-24rplc-40">
    <w:name w:val="cat-OrganizationName grp-24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